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5-1104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Урусова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Урусов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03.01.2025 №18810086230002138939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Урусов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Урусова М.М.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Урусова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№18810086230002138939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Урусова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Урусова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Урусова Магомеда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1104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0412365400665011042520114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